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OBRAZAC ZA PRIJAVU NA KONKURS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rtl w:val="0"/>
        </w:rPr>
        <w:t xml:space="preserve">Ime i prezime: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Godina i ciklus studija: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Kontakt e-mail: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rtl w:val="0"/>
        </w:rPr>
        <w:t xml:space="preserve">Broj telefona: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rtl w:val="0"/>
        </w:rPr>
        <w:t xml:space="preserve">Prijavljujem se za poziciju:</w:t>
        <w:br w:type="textWrapping"/>
        <w:t xml:space="preserve"> - Predstavnik studenata u Vijeću fakulteta</w:t>
        <w:br w:type="textWrapping"/>
        <w:t xml:space="preserve"> - Student-prodekan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bCs w:val="1"/>
          <w:rtl w:val="0"/>
        </w:rPr>
        <w:t xml:space="preserve">Spisak priložene dokumentacije:</w:t>
        <w:br w:type="textWrapping"/>
        <w:t xml:space="preserve"> - Potvrda o statusu studenta</w:t>
        <w:br w:type="textWrapping"/>
        <w:t xml:space="preserve"> - CV</w:t>
        <w:br w:type="textWrapping"/>
        <w:t xml:space="preserve"> - Dokaz o uplaćenoj članarini</w:t>
        <w:br w:type="textWrapping"/>
        <w:t xml:space="preserve"> - Obrazac za podnošenje kandidature (ovaj dokument)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br w:type="textWrapping"/>
        <w:t xml:space="preserve">Datum: 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Potpis kandidata: ________________________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NuRJrzrZeOxkm4BEnUmaZl2Q4Q==">CgMxLjA4AHIhMUpwTzh5YjZ6TVFvUk91X0VJbDR4ZWw5ZHlsVnFIWFlP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